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书名：微观语言学理论解析</w:t>
      </w:r>
    </w:p>
    <w:p>
      <w:r>
        <w:t>作者：赵海萍著</w:t>
      </w:r>
    </w:p>
    <w:p>
      <w:r>
        <w:t>出版社：北京：兵器工业出版社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微观语言学理论解析 评论地址：https://www.jiaokey.com/book/detail/12287358.html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