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书名：油画画猫技法</w:t>
      </w:r>
    </w:p>
    <w:p>
      <w:r>
        <w:t>作者：彭浩原，王一羽著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油画画猫技法 评论地址：https://www.jiaokey.com/book/detail/12287355.html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