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书名：诗说千家姓字帖  硬笔字帖</w:t>
      </w:r>
    </w:p>
    <w:p>
      <w:r>
        <w:t>作者：邓洪文编著</w:t>
      </w:r>
    </w:p>
    <w:p>
      <w:r>
        <w:t>出版社：牡丹江：黑龙江朝鲜民族出版社</w:t>
      </w:r>
    </w:p>
    <w:p>
      <w:r>
        <w:t>出版日期：2008.01</w:t>
      </w:r>
    </w:p>
    <w:p>
      <w:r>
        <w:t>总页数：82</w:t>
      </w:r>
    </w:p>
    <w:p>
      <w:r>
        <w:t>更多请访问教客网: www.jiaokey.com</w:t>
      </w:r>
    </w:p>
    <w:p>
      <w:r>
        <w:t>诗说千家姓字帖  硬笔字帖 评论地址：https://www.jiaokey.com/book/detail/12287345.html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