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书名：伦敦：视而不见  伦敦街头摄影和徙步旅行手记  photos and thoughts from a walk in London</w:t>
      </w:r>
    </w:p>
    <w:p>
      <w:r>
        <w:t>作者：杨和平摄影</w:t>
      </w:r>
    </w:p>
    <w:p>
      <w:r>
        <w:t>出版社：广州:广东人民出版社,2009.01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伦敦：视而不见  伦敦街头摄影和徙步旅行手记  photos and thoughts from a walk in London 评论地址：https://www.jiaokey.com/book/detail/12287334.html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