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绍兴有影响的人和事  1978-2008</w:t>
      </w:r>
    </w:p>
    <w:p>
      <w:r>
        <w:rPr>
          <w:rFonts w:ascii="宋体" w:hAnsi="宋体" w:eastAsia="宋体"/>
          <w:sz w:val="24"/>
        </w:rPr>
        <w:t>赵解刚，鲁兰洲主编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873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绍兴有影响的人和事  1978-2008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赵解刚，鲁兰洲主编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报告文学-中国-1978～2008-体制改革-成就-绍兴市-1978～2008-报告文学-体制改革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本书出售、求购地址：https://www.jiaokey.com/book/detail/12287322.html</w:t>
      </w:r>
    </w:p>
    <w:p>
      <w:r>
        <w:t>更多相关图书推荐：https://www.jiaokey.com</w:t>
      </w:r>
    </w:p>
    <w:p>
      <w:r>
        <w:t>赵解刚，鲁兰洲主编 其他作品：https://www.jiaokey.com/tag/赵解刚，鲁兰洲主编.html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关键词搜索：https://www.jiaokey.com/tag/报告文学-中国-1978～2008-体制改革-成就-绍兴市-1978～2008-报告文学-体制改革.html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