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书名：芒市旅游度假指南</w:t>
      </w:r>
    </w:p>
    <w:p>
      <w:r>
        <w:t>作者：马剑，罗宁编著</w:t>
      </w:r>
    </w:p>
    <w:p>
      <w:r>
        <w:t>出版社：昆明:云南美术出版社,2008.09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芒市旅游度假指南 评论地址：https://www.jiaokey.com/book/detail/12287299.html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