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春城无处不飞花 昆明旅游名胜楹联诗文大观</w:t>
      </w:r>
    </w:p>
    <w:p>
      <w:r>
        <w:rPr>
          <w:rFonts w:ascii="宋体" w:hAnsi="宋体" w:eastAsia="宋体"/>
          <w:sz w:val="24"/>
        </w:rPr>
        <w:t>余少川，余婷婷，余静静编著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春城无处不飞花 昆明旅游名胜楹联诗文大观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余少川，余婷婷，余静静编著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对联-作品集-中国-诗词-散文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本书出售、求购地址：https://www.jiaokey.com/book/detail/12287298.html</w:t>
      </w:r>
    </w:p>
    <w:p>
      <w:r>
        <w:t>更多相关图书推荐：https://www.jiaokey.com</w:t>
      </w:r>
    </w:p>
    <w:p>
      <w:r>
        <w:t>余少川，余婷婷，余静静编著 其他作品：https://www.jiaokey.com/tag/余少川，余婷婷，余静静编著.html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关键词搜索：https://www.jiaokey.com/tag/对联-作品集-中国-诗词-散文.html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