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书名：工笔名画花鸟描摹线稿  上</w:t>
      </w:r>
    </w:p>
    <w:p>
      <w:r>
        <w:t>作者：郭伟华等描摹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工笔名画花鸟描摹线稿  上 评论地址：https://www.jiaokey.com/book/detail/12287249.html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