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第一教室  美术备考经典实用范本  素描头像</w:t>
      </w:r>
    </w:p>
    <w:p>
      <w:r>
        <w:rPr>
          <w:rFonts w:ascii="宋体" w:hAnsi="宋体" w:eastAsia="宋体"/>
          <w:sz w:val="24"/>
        </w:rPr>
        <w:t>陈寿发，张涛编著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第一教室  美术备考经典实用范本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陈寿发，张涛编著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本书出售、求购地址：https://www.jiaokey.com/book/detail/12287238.html</w:t>
      </w:r>
    </w:p>
    <w:p>
      <w:r>
        <w:t>更多相关图书推荐：https://www.jiaokey.com</w:t>
      </w:r>
    </w:p>
    <w:p>
      <w:r>
        <w:t>陈寿发，张涛编著 其他作品：https://www.jiaokey.com/tag/陈寿发，张涛编著.html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关键词搜索：https://www.jiaokey.com/tag/第一教室  美术备考经典实用范本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