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中国房地产金融制度创新研究  基于REITs理论的探讨</w:t>
      </w:r>
    </w:p>
    <w:p>
      <w:r>
        <w:rPr>
          <w:rFonts w:ascii="宋体" w:hAnsi="宋体" w:eastAsia="宋体"/>
          <w:sz w:val="24"/>
        </w:rPr>
        <w:t>王仁涛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中国房地产金融制度创新研究  基于REITs理论的探讨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9787309066760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房地产-金融体制-研究-中国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八章：第一章引论；第二章房地产金融创新国内外研究现状；第三章中国房地产金融制度创新路径分析；第四章房地产投资信托基金制度概述；第五章房地产投资信托基金的国际经验比较与借鉴；第六章房地产投资信托基金运作中的委托—代理关系分析；第七章房地产投资信托基金的风险及其控制；第八章房地产投资信托基金的发展策略。</w:t>
      </w:r>
    </w:p>
    <w:p/>
    <w:p>
      <w:r>
        <w:t>本书出售、求购地址：https://www.jiaokey.com/book/detail/12287229.html</w:t>
      </w:r>
    </w:p>
    <w:p>
      <w:r>
        <w:t>更多中国金融、银行图书推荐：https://www.jiaokey.com</w:t>
      </w:r>
    </w:p>
    <w:p>
      <w:r>
        <w:t>王仁涛 其他作品：https://www.jiaokey.com/tag/王仁涛.html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关键词搜索：https://www.jiaokey.com/tag/房地产-金融体制-研究-中国.html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