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书名：实用旅游基础英语导读</w:t>
      </w:r>
    </w:p>
    <w:p>
      <w:r>
        <w:t>作者：卜爱萍，魏国富主编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总页数：409</w:t>
      </w:r>
    </w:p>
    <w:p>
      <w:r>
        <w:t>更多请访问教客网: www.jiaokey.com</w:t>
      </w:r>
    </w:p>
    <w:p>
      <w:r>
        <w:t>实用旅游基础英语导读 评论地址：https://www.jiaokey.com/book/detail/12287220.html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