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书名：言语治疗学</w:t>
      </w:r>
    </w:p>
    <w:p>
      <w:r>
        <w:t>作者：牟志伟主编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言语治疗学 评论地址：https://www.jiaokey.com/book/detail/12287213.html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