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书名：彭德怀军事参谋的回忆  1950年代中苏军事关系见证</w:t>
      </w:r>
    </w:p>
    <w:p>
      <w:r>
        <w:t>作者：沈志华，李丹慧整理</w:t>
      </w:r>
    </w:p>
    <w:p>
      <w:r>
        <w:t>出版社：上海：复旦大学出版社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彭德怀军事参谋的回忆  1950年代中苏军事关系见证 评论地址：https://www.jiaokey.com/book/detail/12287197.html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