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2009陕西中考A计划  全程高效复习方略  英语  冀教版</w:t>
      </w:r>
    </w:p>
    <w:p>
      <w:r>
        <w:rPr>
          <w:rFonts w:ascii="宋体" w:hAnsi="宋体" w:eastAsia="宋体"/>
          <w:sz w:val="24"/>
        </w:rPr>
        <w:t>王秀香，代俊红主编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2009陕西中考A计划  全程高效复习方略  英语  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王秀香，代俊红主编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本书出售、求购地址：https://www.jiaokey.com/book/detail/12287165.html</w:t>
      </w:r>
    </w:p>
    <w:p>
      <w:r>
        <w:t>更多相关图书推荐：https://www.jiaokey.com</w:t>
      </w:r>
    </w:p>
    <w:p>
      <w:r>
        <w:t>王秀香，代俊红主编 其他作品：https://www.jiaokey.com/tag/王秀香，代俊红主编.html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关键词搜索：https://www.jiaokey.com/tag/2009陕西中考A计划  全程高效复习方略  英语  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