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书名：土石坝工程</w:t>
      </w:r>
    </w:p>
    <w:p>
      <w:r>
        <w:t>作者：钟家驹编著</w:t>
      </w:r>
    </w:p>
    <w:p>
      <w:r>
        <w:t>出版社：西安:陕西科学技术出版社,2008.10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土石坝工程 评论地址：https://www.jiaokey.com/book/detail/12287161.html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