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跨流域调水工程的效益转换分析及补偿机制研究：以引大济湟为例</w:t>
      </w:r>
    </w:p>
    <w:p>
      <w:r>
        <w:rPr>
          <w:rFonts w:ascii="宋体" w:hAnsi="宋体" w:eastAsia="宋体"/>
          <w:sz w:val="24"/>
        </w:rPr>
        <w:t>孙凡，解建仓，孔珂编著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7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跨流域调水工程的效益转换分析及补偿机制研究：以引大济湟为例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孙凡，解建仓，孔珂编著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跨流域引水-水利工程-经济评价-研究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本书出售、求购地址：https://www.jiaokey.com/book/detail/12287151.html</w:t>
      </w:r>
    </w:p>
    <w:p>
      <w:r>
        <w:t>更多相关图书推荐：https://www.jiaokey.com</w:t>
      </w:r>
    </w:p>
    <w:p>
      <w:r>
        <w:t>孙凡，解建仓，孔珂编著 其他作品：https://www.jiaokey.com/tag/孙凡，解建仓，孔珂编著.html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关键词搜索：https://www.jiaokey.com/tag/跨流域引水-水利工程-经济评价-研究.html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