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2009-2020年中国节能减排重点行业环境经济形势分析与预测</w:t>
      </w:r>
    </w:p>
    <w:p>
      <w:r>
        <w:rPr>
          <w:rFonts w:ascii="宋体" w:hAnsi="宋体" w:eastAsia="宋体"/>
          <w:sz w:val="24"/>
        </w:rPr>
        <w:t>环境保护部环境规划院国家信息中心著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2009-2020年中国节能减排重点行业环境经济形势分析与预测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环境保护部环境规划院国家信息中心著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本书出售、求购地址：https://www.jiaokey.com/book/detail/12287134.html</w:t>
      </w:r>
    </w:p>
    <w:p>
      <w:r>
        <w:t>更多相关图书推荐：https://www.jiaokey.com</w:t>
      </w:r>
    </w:p>
    <w:p>
      <w:r>
        <w:t>环境保护部环境规划院国家信息中心著 其他作品：https://www.jiaokey.com/tag/环境保护部环境规划院国家信息中心著.html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关键词搜索：https://www.jiaokey.com/tag/2009-2020年中国节能减排重点行业环境经济形势分析与预测.html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