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书名：我要活下去！分手100天求生守册</w:t>
      </w:r>
    </w:p>
    <w:p>
      <w:r>
        <w:t>作者：（美）曼达拉·荷维达著，王旭译</w:t>
      </w:r>
    </w:p>
    <w:p>
      <w:r>
        <w:t>出版社：厦门:鹭江出版社,2008.12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我要活下去！分手100天求生守册 评论地址：https://www.jiaokey.com/book/detail/12287128.html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