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餐饮力量  中国餐饮经济人物前沿报告</w:t>
      </w:r>
    </w:p>
    <w:p>
      <w:r>
        <w:rPr>
          <w:rFonts w:ascii="宋体" w:hAnsi="宋体" w:eastAsia="宋体"/>
          <w:sz w:val="24"/>
        </w:rPr>
        <w:t>北京晚报，美食联盟著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871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餐饮力量  中国餐饮经济人物前沿报告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北京晚报，美食联盟著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本书出售、求购地址：https://www.jiaokey.com/book/detail/12287124.html</w:t>
      </w:r>
    </w:p>
    <w:p>
      <w:r>
        <w:t>更多相关图书推荐：https://www.jiaokey.com</w:t>
      </w:r>
    </w:p>
    <w:p>
      <w:r>
        <w:t>北京晚报，美食联盟著 其他作品：https://www.jiaokey.com/tag/北京晚报，美食联盟著.html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关键词搜索：https://www.jiaokey.com/tag/饮食业-商业经营-研究报告-中国.html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