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书名：中共通城简史  1919-2000</w:t>
      </w:r>
    </w:p>
    <w:p>
      <w:r>
        <w:t>作者：曾步贤主编</w:t>
      </w:r>
    </w:p>
    <w:p>
      <w:r>
        <w:t>出版社：北京：中共党史出版社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中共通城简史  1919-2000 评论地址：https://www.jiaokey.com/book/detail/12287120.html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