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书名：上海MM小莉莉的无厘头生活</w:t>
      </w:r>
    </w:p>
    <w:p>
      <w:r>
        <w:t>作者：郑哲著</w:t>
      </w:r>
    </w:p>
    <w:p>
      <w:r>
        <w:t>出版社：厦门：鹭江出版社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上海MM小莉莉的无厘头生活 评论地址：https://www.jiaokey.com/book/detail/12287106.html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