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解读“2300”  浙江金融职业学院校友文化建设的探索</w:t>
      </w:r>
    </w:p>
    <w:p>
      <w:r>
        <w:rPr>
          <w:rFonts w:ascii="宋体" w:hAnsi="宋体" w:eastAsia="宋体"/>
          <w:sz w:val="24"/>
        </w:rPr>
        <w:t>盖晓芬主编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7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解读“2300”  浙江金融职业学院校友文化建设的探索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盖晓芬主编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高等教育-职业教育-校友-文化-建设-浙江省-高等教育-职业教育-校友-文化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本书出售、求购地址：https://www.jiaokey.com/book/detail/12287080.html</w:t>
      </w:r>
    </w:p>
    <w:p>
      <w:r>
        <w:t>更多相关图书推荐：https://www.jiaokey.com</w:t>
      </w:r>
    </w:p>
    <w:p>
      <w:r>
        <w:t>盖晓芬主编 其他作品：https://www.jiaokey.com/tag/盖晓芬主编.html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关键词搜索：https://www.jiaokey.com/tag/高等教育-职业教育-校友-文化-建设-浙江省-高等教育-职业教育-校友-文化.html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