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补铁  女人一生的功课</w:t>
      </w:r>
    </w:p>
    <w:p>
      <w:r>
        <w:rPr>
          <w:rFonts w:ascii="宋体" w:hAnsi="宋体" w:eastAsia="宋体"/>
          <w:sz w:val="24"/>
        </w:rPr>
        <w:t>（德）伊丽莎白·菲舍尔，艾琳·库尔著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补铁  女人一生的功课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（德）伊丽莎白·菲舍尔，艾琳·库尔著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本书出售、求购地址：https://www.jiaokey.com/book/detail/12287078.html</w:t>
      </w:r>
    </w:p>
    <w:p>
      <w:r>
        <w:t>更多相关图书推荐：https://www.jiaokey.com</w:t>
      </w:r>
    </w:p>
    <w:p>
      <w:r>
        <w:t>（德）伊丽莎白·菲舍尔，艾琳·库尔著 其他作品：https://www.jiaokey.com/tag/（德）伊丽莎白·菲舍尔，艾琳·库尔著.html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关键词搜索：https://www.jiaokey.com/tag/补铁  女人一生的功课.html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