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爱上幼儿园  新生入园入托适应指南</w:t>
      </w:r>
    </w:p>
    <w:p>
      <w:r>
        <w:rPr>
          <w:rFonts w:ascii="宋体" w:hAnsi="宋体" w:eastAsia="宋体"/>
          <w:sz w:val="24"/>
        </w:rPr>
        <w:t>中国福利会保育研究室编；徐冰主编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爱上幼儿园  新生入园入托适应指南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中国福利会保育研究室编；徐冰主编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本书出售、求购地址：https://www.jiaokey.com/book/detail/12287074.html</w:t>
      </w:r>
    </w:p>
    <w:p>
      <w:r>
        <w:t>更多相关图书推荐：https://www.jiaokey.com</w:t>
      </w:r>
    </w:p>
    <w:p>
      <w:r>
        <w:t>中国福利会保育研究室编；徐冰主编 其他作品：https://www.jiaokey.com/tag/中国福利会保育研究室编；徐冰主编.html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关键词搜索：https://www.jiaokey.com/tag/爱上幼儿园  新生入园入托适应指南.html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