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退耕还林工程  中国生态建设的伟大实践</w:t>
      </w:r>
    </w:p>
    <w:p>
      <w:r>
        <w:rPr>
          <w:rFonts w:ascii="宋体" w:hAnsi="宋体" w:eastAsia="宋体"/>
          <w:sz w:val="24"/>
        </w:rPr>
        <w:t>李育材著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退耕还林工程  中国生态建设的伟大实践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本书出售、求购地址：https://www.jiaokey.com/book/detail/12287070.html</w:t>
      </w:r>
    </w:p>
    <w:p>
      <w:r>
        <w:t>更多相关图书推荐：https://www.jiaokey.com</w:t>
      </w:r>
    </w:p>
    <w:p>
      <w:r>
        <w:t>李育材著 其他作品：https://www.jiaokey.com/tag/李育材著.html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关键词搜索：https://www.jiaokey.com/tag/退耕还林工程  中国生态建设的伟大实践.html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