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非战争军事行动政治工作概论</w:t>
      </w:r>
    </w:p>
    <w:p>
      <w:r>
        <w:rPr>
          <w:rFonts w:ascii="宋体" w:hAnsi="宋体" w:eastAsia="宋体"/>
          <w:sz w:val="24"/>
        </w:rPr>
        <w:t>涂炳林，张云胜等著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非战争军事行动政治工作概论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涂炳林，张云胜等著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本书出售、求购地址：https://www.jiaokey.com/book/detail/12287068.html</w:t>
      </w:r>
    </w:p>
    <w:p>
      <w:r>
        <w:t>更多相关图书推荐：https://www.jiaokey.com</w:t>
      </w:r>
    </w:p>
    <w:p>
      <w:r>
        <w:t>涂炳林，张云胜等著 其他作品：https://www.jiaokey.com/tag/涂炳林，张云胜等著.html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关键词搜索：https://www.jiaokey.com/tag/非战争军事行动政治工作概论.html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