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书名：国医养生智慧  女人这样更健康</w:t>
      </w:r>
    </w:p>
    <w:p>
      <w:r>
        <w:t>作者：崔先铎编著</w:t>
      </w:r>
    </w:p>
    <w:p>
      <w:r>
        <w:t>出版社：上海：上海科学普及出版社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国医养生智慧  女人这样更健康 评论地址：https://www.jiaokey.com/book/detail/12287057.html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