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书名：上海市第二届特殊教育科学研究开题报告集</w:t>
      </w:r>
    </w:p>
    <w:p>
      <w:r>
        <w:t>作者：唐海宝主编</w:t>
      </w:r>
    </w:p>
    <w:p>
      <w:r>
        <w:t>出版社：上海：上海科学普及出版社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上海市第二届特殊教育科学研究开题报告集 评论地址：https://www.jiaokey.com/book/detail/12287052.html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