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每日2句商务英语口语掌中宝</w:t>
      </w:r>
    </w:p>
    <w:p>
      <w:r>
        <w:rPr>
          <w:rFonts w:ascii="宋体" w:hAnsi="宋体" w:eastAsia="宋体"/>
          <w:sz w:val="24"/>
        </w:rPr>
        <w:t>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每日2句商务英语口语掌中宝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本书出售、求购地址：https://www.jiaokey.com/book/detail/12287033.html</w:t>
      </w:r>
    </w:p>
    <w:p>
      <w:r>
        <w:t>更多相关图书推荐：https://www.jiaokey.com</w:t>
      </w:r>
    </w:p>
    <w:p>
      <w:r>
        <w:t>高鹏 其他作品：https://www.jiaokey.com/tag/高鹏.html</w:t>
      </w:r>
    </w:p>
    <w:p>
      <w:r>
        <w:t>关键词搜索：https://www.jiaokey.com/tag/每日2句商务英语口语掌中宝.html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