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书名：阮族重奏练习十六首  线谱版</w:t>
      </w:r>
    </w:p>
    <w:p>
      <w:r>
        <w:t>作者：陈雅明编著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总页数：141</w:t>
      </w:r>
    </w:p>
    <w:p>
      <w:r>
        <w:t>更多请访问教客网: www.jiaokey.com</w:t>
      </w:r>
    </w:p>
    <w:p>
      <w:r>
        <w:t>阮族重奏练习十六首  线谱版 评论地址：https://www.jiaokey.com/book/detail/12287015.html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