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考试作文  技法与实战</w:t>
      </w:r>
    </w:p>
    <w:p>
      <w:r>
        <w:rPr>
          <w:rFonts w:ascii="宋体" w:hAnsi="宋体" w:eastAsia="宋体"/>
          <w:sz w:val="24"/>
        </w:rPr>
        <w:t>康桥，焦成名编著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6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考试作文  技法与实战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康桥，焦成名编著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上海:上海远东出版社,2009.04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本书出售、求购地址：https://www.jiaokey.com/book/detail/12286974.html</w:t>
      </w:r>
    </w:p>
    <w:p>
      <w:r>
        <w:t>更多相关图书推荐：https://www.jiaokey.com</w:t>
      </w:r>
    </w:p>
    <w:p>
      <w:r>
        <w:t>康桥，焦成名编著 其他作品：https://www.jiaokey.com/tag/康桥，焦成名编著.html</w:t>
      </w:r>
    </w:p>
    <w:p>
      <w:r>
        <w:t>上海:上海远东出版社,2009.04 出版图书：https://www.jiaokey.com/tag/上海:上海远东出版社,2009.04.html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