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大型公建及综合场馆机电安装施工技术</w:t>
      </w:r>
    </w:p>
    <w:p>
      <w:r>
        <w:rPr>
          <w:rFonts w:ascii="宋体" w:hAnsi="宋体" w:eastAsia="宋体"/>
          <w:sz w:val="24"/>
        </w:rPr>
        <w:t>曹旭明著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大型公建及综合场馆机电安装施工技术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本书出售、求购地址：https://www.jiaokey.com/book/detail/12286955.html</w:t>
      </w:r>
    </w:p>
    <w:p>
      <w:r>
        <w:t>更多相关图书推荐：https://www.jiaokey.com</w:t>
      </w:r>
    </w:p>
    <w:p>
      <w:r>
        <w:t>曹旭明著 其他作品：https://www.jiaokey.com/tag/曹旭明著.html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关键词搜索：https://www.jiaokey.com/tag/大型公建及综合场馆机电安装施工技术.html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