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适应气候变化的建筑  可持续性设计指南  原著第2版</w:t>
      </w:r>
    </w:p>
    <w:p>
      <w:r>
        <w:rPr>
          <w:rFonts w:ascii="宋体" w:hAnsi="宋体" w:eastAsia="宋体"/>
          <w:sz w:val="24"/>
        </w:rPr>
        <w:t>彼得·F·史密斯著；邢晓春等译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适应气候变化的建筑  可持续性设计指南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彼得·F·史密斯著；邢晓春等译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本书出售、求购地址：https://www.jiaokey.com/book/detail/12286945.html</w:t>
      </w:r>
    </w:p>
    <w:p>
      <w:r>
        <w:t>更多相关图书推荐：https://www.jiaokey.com</w:t>
      </w:r>
    </w:p>
    <w:p>
      <w:r>
        <w:t>彼得·F·史密斯著；邢晓春等译 其他作品：https://www.jiaokey.com/tag/彼得·F·史密斯著；邢晓春等译.html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关键词搜索：https://www.jiaokey.com/tag/适应气候变化的建筑  可持续性设计指南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