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怎样当好项目总工程师</w:t>
      </w:r>
    </w:p>
    <w:p>
      <w:r>
        <w:rPr>
          <w:rFonts w:ascii="宋体" w:hAnsi="宋体" w:eastAsia="宋体"/>
          <w:sz w:val="24"/>
        </w:rPr>
        <w:t>中建一局（集团）有限公司编著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怎样当好项目总工程师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中建一局（集团）有限公司编著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本书出售、求购地址：https://www.jiaokey.com/book/detail/12286931.html</w:t>
      </w:r>
    </w:p>
    <w:p>
      <w:r>
        <w:t>更多相关图书推荐：https://www.jiaokey.com</w:t>
      </w:r>
    </w:p>
    <w:p>
      <w:r>
        <w:t>中建一局（集团）有限公司编著 其他作品：https://www.jiaokey.com/tag/中建一局（集团）有限公司编著.html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关键词搜索：https://www.jiaokey.com/tag/怎样当好项目总工程师.html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