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创业五十载  韶关学院校史（1958-2008）</w:t>
      </w:r>
    </w:p>
    <w:p>
      <w:r>
        <w:rPr>
          <w:rFonts w:ascii="宋体" w:hAnsi="宋体" w:eastAsia="宋体"/>
          <w:sz w:val="24"/>
        </w:rPr>
        <w:t>曾峥，刘荣万主编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创业五十载  韶关学院校史（1958-2008）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曾峥，刘荣万主编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本书出售、求购地址：https://www.jiaokey.com/book/detail/12286917.html</w:t>
      </w:r>
    </w:p>
    <w:p>
      <w:r>
        <w:t>更多相关图书推荐：https://www.jiaokey.com</w:t>
      </w:r>
    </w:p>
    <w:p>
      <w:r>
        <w:t>曾峥，刘荣万主编 其他作品：https://www.jiaokey.com/tag/曾峥，刘荣万主编.html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关键词搜索：https://www.jiaokey.com/tag/创业五十载  韶关学院校史（1958-2008）.html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