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体坛往事：广东体育精神</w:t>
      </w:r>
    </w:p>
    <w:p>
      <w:r>
        <w:rPr>
          <w:rFonts w:ascii="宋体" w:hAnsi="宋体" w:eastAsia="宋体"/>
          <w:sz w:val="24"/>
        </w:rPr>
        <w:t>费勇，高筠，郑虹等编著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体坛往事：广东体育精神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费勇，高筠，郑虹等编著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本书出售、求购地址：https://www.jiaokey.com/book/detail/12286914.html</w:t>
      </w:r>
    </w:p>
    <w:p>
      <w:r>
        <w:t>更多相关图书推荐：https://www.jiaokey.com</w:t>
      </w:r>
    </w:p>
    <w:p>
      <w:r>
        <w:t>费勇，高筠，郑虹等编著 其他作品：https://www.jiaokey.com/tag/费勇，高筠，郑虹等编著.html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关键词搜索：https://www.jiaokey.com/tag/体坛往事：广东体育精神.html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