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瞬间之美  WEB界面设计如何让用户心动</w:t>
      </w:r>
    </w:p>
    <w:p>
      <w:r>
        <w:rPr>
          <w:rFonts w:ascii="宋体" w:hAnsi="宋体" w:eastAsia="宋体"/>
          <w:sz w:val="24"/>
        </w:rPr>
        <w:t>（美）RobertHoekman著；向怡宁译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瞬间之美  WEB界面设计如何让用户心动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（美）RobertHoekman著；向怡宁译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本书出售、求购地址：https://www.jiaokey.com/book/detail/12286870.html</w:t>
      </w:r>
    </w:p>
    <w:p>
      <w:r>
        <w:t>更多相关图书推荐：https://www.jiaokey.com</w:t>
      </w:r>
    </w:p>
    <w:p>
      <w:r>
        <w:t>（美）RobertHoekman著；向怡宁译 其他作品：https://www.jiaokey.com/tag/（美）RobertHoekman著；向怡宁译.html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关键词搜索：https://www.jiaokey.com/tag/瞬间之美  WEB界面设计如何让用户心动.html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