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美国医疗机构评审国际联合委员会医院评审标准  第3版</w:t>
      </w:r>
    </w:p>
    <w:p>
      <w:r>
        <w:rPr>
          <w:rFonts w:ascii="宋体" w:hAnsi="宋体" w:eastAsia="宋体"/>
          <w:sz w:val="24"/>
        </w:rPr>
        <w:t>(美)美国医疗机构评审国际联合委员会(Joint commission international)编著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美国医疗机构评审国际联合委员会医院评审标准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(美)美国医疗机构评审国际联合委员会(Joint commission international)编著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本书出售、求购地址：https://www.jiaokey.com/book/detail/12286813.html</w:t>
      </w:r>
    </w:p>
    <w:p>
      <w:r>
        <w:t>更多相关图书推荐：https://www.jiaokey.com</w:t>
      </w:r>
    </w:p>
    <w:p>
      <w:r>
        <w:t>(美)美国医疗机构评审国际联合委员会(Joint commission international)编著 其他作品：https://www.jiaokey.com/tag/(美)美国医疗机构评审国际联合委员会(Joint commission international)编著.html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关键词搜索：https://www.jiaokey.com/tag/美国医疗机构评审国际联合委员会医院评审标准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