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同病不同医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同病不同医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本书出售、求购地址：https://www.jiaokey.com/book/detail/12286724.html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关键词搜索：https://www.jiaokey.com/tag/同病不同医.html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