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作者：闫心贵，张昌良，杜英主编</w:t>
      </w:r>
    </w:p>
    <w:p>
      <w:r>
        <w:t>出版社：北京：经济日报出版社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评论地址：https://www.jiaokey.com/book/detail/12286608.html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