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书名：C语言程序设计同步训练与上机指导</w:t>
      </w:r>
    </w:p>
    <w:p>
      <w:r>
        <w:t>作者：时景荣，张晓东主编</w:t>
      </w:r>
    </w:p>
    <w:p>
      <w:r>
        <w:t>出版社：北京：中国铁道出版社</w:t>
      </w:r>
    </w:p>
    <w:p>
      <w:r>
        <w:t>出版日期：2009.02</w:t>
      </w:r>
    </w:p>
    <w:p>
      <w:r>
        <w:t>总页数：231</w:t>
      </w:r>
    </w:p>
    <w:p>
      <w:r>
        <w:t>更多请访问教客网: www.jiaokey.com</w:t>
      </w:r>
    </w:p>
    <w:p>
      <w:r>
        <w:t>C语言程序设计同步训练与上机指导 评论地址：https://www.jiaokey.com/book/detail/12286583.html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