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我们一路同行  《中原铁道报》创刊60周年回眸</w:t>
      </w:r>
    </w:p>
    <w:p>
      <w:r>
        <w:rPr>
          <w:rFonts w:ascii="宋体" w:hAnsi="宋体" w:eastAsia="宋体"/>
          <w:sz w:val="24"/>
        </w:rPr>
        <w:t>郑州铁路局中原铁道报社编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我们一路同行  《中原铁道报》创刊60周年回眸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郑州铁路局中原铁道报社编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本书出售、求购地址：https://www.jiaokey.com/book/detail/12286554.html</w:t>
      </w:r>
    </w:p>
    <w:p>
      <w:r>
        <w:t>更多相关图书推荐：https://www.jiaokey.com</w:t>
      </w:r>
    </w:p>
    <w:p>
      <w:r>
        <w:t>郑州铁路局中原铁道报社编 其他作品：https://www.jiaokey.com/tag/郑州铁路局中原铁道报社编.html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