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教好高中作文一定要知道的10件事</w:t>
      </w:r>
    </w:p>
    <w:p>
      <w:r>
        <w:rPr>
          <w:rFonts w:ascii="宋体" w:hAnsi="宋体" w:eastAsia="宋体"/>
          <w:sz w:val="24"/>
        </w:rPr>
        <w:t>郭铁良著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教好高中作文一定要知道的10件事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作文课－高中－师资培训－教学参考资料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本书出售、求购地址：https://www.jiaokey.com/book/detail/12286551.html</w:t>
      </w:r>
    </w:p>
    <w:p>
      <w:r>
        <w:t>更多相关图书推荐：https://www.jiaokey.com</w:t>
      </w:r>
    </w:p>
    <w:p>
      <w:r>
        <w:t>郭铁良著 其他作品：https://www.jiaokey.com/tag/郭铁良著.html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关键词搜索：https://www.jiaokey.com/tag/作文课－高中－师资培训－教学参考资料.html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