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班主任一定要面对的9个问题</w:t>
      </w:r>
    </w:p>
    <w:p>
      <w:r>
        <w:rPr>
          <w:rFonts w:ascii="宋体" w:hAnsi="宋体" w:eastAsia="宋体"/>
          <w:sz w:val="24"/>
        </w:rPr>
        <w:t>（英）麦克·马兰（Michael Marland），（英）里克·罗杰斯（Rick Rogers）著 张清泉译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班主任一定要面对的9个问题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（英）麦克·马兰（Michael Marland），（英）里克·罗杰斯（Rick Rogers）著 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本书出售、求购地址：https://www.jiaokey.com/book/detail/12286547.html</w:t>
      </w:r>
    </w:p>
    <w:p>
      <w:r>
        <w:t>更多相关图书推荐：https://www.jiaokey.com</w:t>
      </w:r>
    </w:p>
    <w:p>
      <w:r>
        <w:t>（英）麦克·马兰（Michael Marland），（英）里克·罗杰斯（Rick Rogers）著 张清泉译 其他作品：https://www.jiaokey.com/tag/（英）麦克·马兰（Michael Marland），（英）里克·罗杰斯（Rick Rogers）著 张清泉译.html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关键词搜索：https://www.jiaokey.com/tag/班主任一定要面对的9个问题.html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