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实践理论：提高专业效能</w:t>
      </w:r>
    </w:p>
    <w:p>
      <w:r>
        <w:rPr>
          <w:rFonts w:ascii="宋体" w:hAnsi="宋体" w:eastAsia="宋体"/>
          <w:sz w:val="24"/>
        </w:rPr>
        <w:t>克里斯·阿吉里斯，唐纳德·A·舍恩著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实践理论：提高专业效能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克里斯·阿吉里斯，唐纳德·A·舍恩著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本书出售、求购地址：https://www.jiaokey.com/book/detail/12286536.html</w:t>
      </w:r>
    </w:p>
    <w:p>
      <w:r>
        <w:t>更多相关图书推荐：https://www.jiaokey.com</w:t>
      </w:r>
    </w:p>
    <w:p>
      <w:r>
        <w:t>克里斯·阿吉里斯，唐纳德·A·舍恩著 其他作品：https://www.jiaokey.com/tag/克里斯·阿吉里斯，唐纳德·A·舍恩著.html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关键词搜索：https://www.jiaokey.com/tag/实践理论：提高专业效能.html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