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创新网络  走向学校管理与教育管理的新模式</w:t>
      </w:r>
    </w:p>
    <w:p>
      <w:r>
        <w:rPr>
          <w:rFonts w:ascii="宋体" w:hAnsi="宋体" w:eastAsia="宋体"/>
          <w:sz w:val="24"/>
        </w:rPr>
        <w:t>经济合作与发展组织编；胡丽娟译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创新网络  走向学校管理与教育管理的新模式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经济合作与发展组织编；胡丽娟译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本书出售、求购地址：https://www.jiaokey.com/book/detail/12286535.html</w:t>
      </w:r>
    </w:p>
    <w:p>
      <w:r>
        <w:t>更多相关图书推荐：https://www.jiaokey.com</w:t>
      </w:r>
    </w:p>
    <w:p>
      <w:r>
        <w:t>经济合作与发展组织编；胡丽娟译 其他作品：https://www.jiaokey.com/tag/经济合作与发展组织编；胡丽娟译.html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关键词搜索：https://www.jiaokey.com/tag/创新网络  走向学校管理与教育管理的新模式.html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