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孩子必读的中华寓言故事  注音版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孩子必读的中华寓言故事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本书出售、求购地址：https://www.jiaokey.com/book/detail/12286523.html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关键词搜索：https://www.jiaokey.com/tag/孩子必读的中华寓言故事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