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小学生日记起步  奥运水晶版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小学生日记起步  奥运水晶版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本书出售、求购地址：https://www.jiaokey.com/book/detail/12286521.html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关键词搜索：https://www.jiaokey.com/tag/小学生日记起步  奥运水晶版.html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