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小学生奥运作文  奥运水晶版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小学生奥运作文  奥运水晶版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本书出售、求购地址：https://www.jiaokey.com/book/detail/12286515.html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关键词搜索：https://www.jiaokey.com/tag/小学生奥运作文  奥运水晶版.html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