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高等院校办学成本差异研究  基于江苏省13所高等院校办学成本的调研分析</w:t>
      </w:r>
    </w:p>
    <w:p>
      <w:r>
        <w:rPr>
          <w:rFonts w:ascii="宋体" w:hAnsi="宋体" w:eastAsia="宋体"/>
          <w:sz w:val="24"/>
        </w:rPr>
        <w:t>吕学典著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高等院校办学成本差异研究  基于江苏省13所高等院校办学成本的调研分析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本书出售、求购地址：https://www.jiaokey.com/book/detail/12286465.html</w:t>
      </w:r>
    </w:p>
    <w:p>
      <w:r>
        <w:t>更多相关图书推荐：https://www.jiaokey.com</w:t>
      </w:r>
    </w:p>
    <w:p>
      <w:r>
        <w:t>吕学典著 其他作品：https://www.jiaokey.com/tag/吕学典著.html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关键词搜索：https://www.jiaokey.com/tag/高等院校办学成本差异研究  基于江苏省13所高等院校办学成本的调研分析.html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